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1111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01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Гирича Сергея Александровича,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0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старшим мастером СПГ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4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Гирич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проживающий по адресу: </w:t>
      </w:r>
      <w:r>
        <w:rPr>
          <w:rStyle w:val="cat-UserDefinedgrp-4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4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.04.2024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Гирич С.А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Гирич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Гирич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12.37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0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0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0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0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Гирич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Гирича Сергея Александровича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0412365400395011112420160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OrganizationNamegrp-30rplc-8">
    <w:name w:val="cat-OrganizationName grp-30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ExternalSystemDefinedgrp-40rplc-37">
    <w:name w:val="cat-ExternalSystemDefined grp-40 rplc-37"/>
    <w:basedOn w:val="DefaultParagraphFont"/>
  </w:style>
  <w:style w:type="character" w:customStyle="1" w:styleId="cat-ExternalSystemDefinedgrp-40rplc-40">
    <w:name w:val="cat-ExternalSystemDefined grp-40 rplc-40"/>
    <w:basedOn w:val="DefaultParagraphFont"/>
  </w:style>
  <w:style w:type="character" w:customStyle="1" w:styleId="cat-ExternalSystemDefinedgrp-40rplc-41">
    <w:name w:val="cat-ExternalSystemDefined grp-40 rplc-41"/>
    <w:basedOn w:val="DefaultParagraphFont"/>
  </w:style>
  <w:style w:type="character" w:customStyle="1" w:styleId="cat-ExternalSystemDefinedgrp-40rplc-42">
    <w:name w:val="cat-ExternalSystemDefined grp-40 rplc-42"/>
    <w:basedOn w:val="DefaultParagraphFont"/>
  </w:style>
  <w:style w:type="character" w:customStyle="1" w:styleId="cat-UserDefinedgrp-46rplc-57">
    <w:name w:val="cat-UserDefined grp-46 rplc-57"/>
    <w:basedOn w:val="DefaultParagraphFont"/>
  </w:style>
  <w:style w:type="character" w:customStyle="1" w:styleId="cat-UserDefinedgrp-47rplc-60">
    <w:name w:val="cat-UserDefined grp-4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